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书名：格利戈罗维奇中短篇集</w:t>
      </w:r>
    </w:p>
    <w:p>
      <w:r>
        <w:t>作者：林秀，倪亮，魏簪译</w:t>
      </w:r>
    </w:p>
    <w:p>
      <w:r>
        <w:t>出版社：上海：上海文艺出版社</w:t>
      </w:r>
    </w:p>
    <w:p>
      <w:r>
        <w:t>出版日期：1963.08</w:t>
      </w:r>
    </w:p>
    <w:p>
      <w:r>
        <w:t>总页数：309</w:t>
      </w:r>
    </w:p>
    <w:p>
      <w:r>
        <w:t>更多请访问教客网: www.jiaokey.com</w:t>
      </w:r>
    </w:p>
    <w:p>
      <w:r>
        <w:t>格利戈罗维奇中短篇集 评论地址：https://www.jiaokey.com/book/detail/11146949.html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