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书名：耕牛综合利用经验</w:t>
      </w:r>
    </w:p>
    <w:p>
      <w:r>
        <w:t>作者：轻工业部食品工业管理局三处编</w:t>
      </w:r>
    </w:p>
    <w:p>
      <w:r>
        <w:t>出版社：轻工业出版社</w:t>
      </w:r>
    </w:p>
    <w:p>
      <w:r>
        <w:t>出版日期：1958.12</w:t>
      </w:r>
    </w:p>
    <w:p>
      <w:r>
        <w:t>总页数：146</w:t>
      </w:r>
    </w:p>
    <w:p>
      <w:r>
        <w:t>更多请访问教客网: www.jiaokey.com</w:t>
      </w:r>
    </w:p>
    <w:p>
      <w:r>
        <w:t>耕牛综合利用经验 评论地址：https://www.jiaokey.com/book/detail/11146962.html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