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书名：国际海事卫星C系统船地站设备的操作使用</w:t>
      </w:r>
    </w:p>
    <w:p>
      <w:r>
        <w:t>作者：马允寿编著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国际海事卫星C系统船地站设备的操作使用 评论地址：https://www.jiaokey.com/book/detail/11147166.html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