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书名：国际海事组织  A.759（18）  气胀式救生筏标志  A.760（18）与救生设备和装置有关的符号  A.761（18）气胀式救生筏检修站认可条件建议案</w:t>
      </w:r>
    </w:p>
    <w:p>
      <w:r>
        <w:t>作者：中华人民共和国船舶检验局译</w:t>
      </w:r>
    </w:p>
    <w:p>
      <w:r>
        <w:t>出版社：北京:人民交通出版社,1994.12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国际海事组织  A.759（18）  气胀式救生筏标志  A.760（18）与救生设备和装置有关的符号  A.761（18）气胀式救生筏检修站认可条件建议案 评论地址：https://www.jiaokey.com/book/detail/11147178.html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