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  第66届至70届海上安全委员会通过的部分决议及通函</w:t>
      </w:r>
    </w:p>
    <w:p>
      <w:r>
        <w:rPr>
          <w:rFonts w:ascii="宋体" w:hAnsi="宋体" w:eastAsia="宋体"/>
          <w:sz w:val="24"/>
        </w:rPr>
        <w:t>中国船级社译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  第66届至70届海上安全委员会通过的部分决议及通函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本书出售、求购地址：https://www.jiaokey.com/book/detail/11147183.html</w:t>
      </w:r>
    </w:p>
    <w:p>
      <w:r>
        <w:t>更多相关图书推荐：https://www.jiaokey.com</w:t>
      </w:r>
    </w:p>
    <w:p>
      <w:r>
        <w:t>中国船级社译 其他作品：https://www.jiaokey.com/tag/中国船级社译.html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  第66届至70届海上安全委员会通过的部分决议及通函.html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