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书名：国外长期投资概论</w:t>
      </w:r>
    </w:p>
    <w:p>
      <w:r>
        <w:t>作者：辽宁财经学院基建系财务信用教研室编</w:t>
      </w:r>
    </w:p>
    <w:p>
      <w:r>
        <w:t>出版社：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国外长期投资概论 评论地址：https://www.jiaokey.com/book/detail/11147240.html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