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建筑三维构图技法</w:t>
      </w:r>
    </w:p>
    <w:p>
      <w:r>
        <w:rPr>
          <w:rFonts w:ascii="宋体" w:hAnsi="宋体" w:eastAsia="宋体"/>
          <w:sz w:val="24"/>
        </w:rPr>
        <w:t>（美）M.萨利赫·乌丁（M.Saleh Uddin）著；陆卫东译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建筑三维构图技法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（美）M.萨利赫·乌丁（M.Saleh Uddin）著；陆卫东译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本书出售、求购地址：https://www.jiaokey.com/book/detail/11147684.html</w:t>
      </w:r>
    </w:p>
    <w:p>
      <w:r>
        <w:t>更多相关图书推荐：https://www.jiaokey.com</w:t>
      </w:r>
    </w:p>
    <w:p>
      <w:r>
        <w:t>（美）M.萨利赫·乌丁（M.Saleh Uddin）著；陆卫东译 其他作品：https://www.jiaokey.com/tag/（美）M.萨利赫·乌丁（M.Saleh Uddin）著；陆卫东译.html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关键词搜索：https://www.jiaokey.com/tag/建筑三维构图技法.html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