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书名：据曾氏家藏本：曾文正公全集  第3册</w:t>
      </w:r>
    </w:p>
    <w:p>
      <w:r>
        <w:t>作者：</w:t>
      </w:r>
    </w:p>
    <w:p>
      <w:r>
        <w:t>出版社：大连图书供应社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据曾氏家藏本：曾文正公全集  第3册 评论地址：https://www.jiaokey.com/book/detail/11147831.html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