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书名：卡尔·马克思青年时代</w:t>
      </w:r>
    </w:p>
    <w:p>
      <w:r>
        <w:t>作者：（苏）阿·格列勃涅夫，&lt;font color=Red&gt;鲍&lt;/font&gt;·多勃罗杰耶夫，列·库里扎诺夫著；乌兰汗译</w:t>
      </w:r>
    </w:p>
    <w:p>
      <w:r>
        <w:t>出版社：中国文艺联合出版公司,1983.12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卡尔·马克思青年时代 评论地址：https://www.jiaokey.com/book/detail/11147849.html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