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书名：老年养身保健必读</w:t>
      </w:r>
    </w:p>
    <w:p>
      <w:r>
        <w:t>作者：袁鸿江主编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总页数：561</w:t>
      </w:r>
    </w:p>
    <w:p>
      <w:r>
        <w:t>更多请访问教客网: www.jiaokey.com</w:t>
      </w:r>
    </w:p>
    <w:p>
      <w:r>
        <w:t>老年养身保健必读 评论地址：https://www.jiaokey.com/book/detail/11147930.html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