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书名：沥青表面处治及沥青简易处治  长潭公路沥青路面工程技术总结</w:t>
      </w:r>
    </w:p>
    <w:p>
      <w:r>
        <w:t>作者：湖南省交通厅工程管理局编</w:t>
      </w:r>
    </w:p>
    <w:p>
      <w:r>
        <w:t>出版社：北京:人民交通出版社,1996.08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沥青表面处治及沥青简易处治  长潭公路沥青路面工程技术总结 评论地址：https://www.jiaokey.com/book/detail/11147965.html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