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书名：烈火战车  一个真实的故事</w:t>
      </w:r>
    </w:p>
    <w:p>
      <w:r>
        <w:t>作者：（英）W.J.韦瑟比，（英）C.韦兰编著；程健，程德嗣译</w:t>
      </w:r>
    </w:p>
    <w:p>
      <w:r>
        <w:t>出版社：上海：上海外语教育出版社</w:t>
      </w:r>
    </w:p>
    <w:p>
      <w:r>
        <w:t>出版日期：1983.04</w:t>
      </w:r>
    </w:p>
    <w:p>
      <w:r>
        <w:t>总页数：107</w:t>
      </w:r>
    </w:p>
    <w:p>
      <w:r>
        <w:t>更多请访问教客网: www.jiaokey.com</w:t>
      </w:r>
    </w:p>
    <w:p>
      <w:r>
        <w:t>烈火战车  一个真实的故事 评论地址：https://www.jiaokey.com/book/detail/11147987.html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