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书名：岭南大学校长李应林诞辰一百周年纪念</w:t>
      </w:r>
    </w:p>
    <w:p>
      <w:r>
        <w:t>作者：李应林教育基金会编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岭南大学校长李应林诞辰一百周年纪念 评论地址：https://www.jiaokey.com/book/detail/11148007.html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