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书名：内河分节顶推船队运输</w:t>
      </w:r>
    </w:p>
    <w:p>
      <w:r>
        <w:t>作者：杨炳林等编</w:t>
      </w:r>
    </w:p>
    <w:p>
      <w:r>
        <w:t>出版社：北京:人民交通出版社,1990.04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内河分节顶推船队运输 评论地址：https://www.jiaokey.com/book/detail/11148233.html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