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书名：难忘的十五天  朱德副主席视察甘肃工作随记</w:t>
      </w:r>
    </w:p>
    <w:p>
      <w:r>
        <w:t>作者：顾雷等作</w:t>
      </w:r>
    </w:p>
    <w:p>
      <w:r>
        <w:t>出版社：兰州：敦煌文艺出版社</w:t>
      </w:r>
    </w:p>
    <w:p>
      <w:r>
        <w:t>出版日期：1958.11</w:t>
      </w:r>
    </w:p>
    <w:p>
      <w:r>
        <w:t>总页数：80</w:t>
      </w:r>
    </w:p>
    <w:p>
      <w:r>
        <w:t>更多请访问教客网: www.jiaokey.com</w:t>
      </w:r>
    </w:p>
    <w:p>
      <w:r>
        <w:t>难忘的十五天  朱德副主席视察甘肃工作随记 评论地址：https://www.jiaokey.com/book/detail/11148264.html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