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书名：泥浆下钻孔和灌注砼建造深置墩柱的实验</w:t>
      </w:r>
    </w:p>
    <w:p>
      <w:r>
        <w:t>作者：（苏）叶非莫夫（М.Г.Ефремов），（苏）法尔加鲁斯托夫（С.А.Тер－Галустов）著；郭成举译</w:t>
      </w:r>
    </w:p>
    <w:p>
      <w:r>
        <w:t>出版社：北京：建筑工程出版社</w:t>
      </w:r>
    </w:p>
    <w:p>
      <w:r>
        <w:t>出版日期：1956.08</w:t>
      </w:r>
    </w:p>
    <w:p>
      <w:r>
        <w:t>总页数：76</w:t>
      </w:r>
    </w:p>
    <w:p>
      <w:r>
        <w:t>更多请访问教客网: www.jiaokey.com</w:t>
      </w:r>
    </w:p>
    <w:p>
      <w:r>
        <w:t>泥浆下钻孔和灌注砼建造深置墩柱的实验 评论地址：https://www.jiaokey.com/book/detail/11148269.html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