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书名：千古的疑谜</w:t>
      </w:r>
    </w:p>
    <w:p>
      <w:r>
        <w:t>作者：（苏）安德烈耶娃（Е.Андреева）著；周志文译</w:t>
      </w:r>
    </w:p>
    <w:p>
      <w:r>
        <w:t>出版社：北京:地质出版社,1958.03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千古的疑谜 评论地址：https://www.jiaokey.com/book/detail/11148430.html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