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群众性农田水利简易工程图谱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群众性农田水利简易工程图谱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本书出售、求购地址：https://www.jiaokey.com/book/detail/11148528.html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关键词搜索：https://www.jiaokey.com/tag/群众性农田水利简易工程图谱.html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