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书名：日立医用超声仪电子线阵扫描EUB-27型技术指导调试说明书</w:t>
      </w:r>
    </w:p>
    <w:p>
      <w:r>
        <w:t>作者：郭展鹏，曹长明翻译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日立医用超声仪电子线阵扫描EUB-27型技术指导调试说明书 评论地址：https://www.jiaokey.com/book/detail/11148590.html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