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书名：三位特殊的开国上将  董其武  陶峙岳  陈明仁的精彩人生</w:t>
      </w:r>
    </w:p>
    <w:p>
      <w:r>
        <w:t>作者：张子申，罗元生著</w:t>
      </w:r>
    </w:p>
    <w:p>
      <w:r>
        <w:t>出版社：北京：解放军出版社</w:t>
      </w:r>
    </w:p>
    <w:p>
      <w:r>
        <w:t>出版日期：2003.08</w:t>
      </w:r>
    </w:p>
    <w:p>
      <w:r>
        <w:t>总页数：426</w:t>
      </w:r>
    </w:p>
    <w:p>
      <w:r>
        <w:t>更多请访问教客网: www.jiaokey.com</w:t>
      </w:r>
    </w:p>
    <w:p>
      <w:r>
        <w:t>三位特殊的开国上将  董其武  陶峙岳  陈明仁的精彩人生 评论地址：https://www.jiaokey.com/book/detail/11148621.html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