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书名：砂桩软基深层加固</w:t>
      </w:r>
    </w:p>
    <w:p>
      <w:r>
        <w:t>作者：（苏）斯伟吉斯基，Е.В.著；水利电力部北京勘测设计院译</w:t>
      </w:r>
    </w:p>
    <w:p>
      <w:r>
        <w:t>出版社：北京:人民交通出版社,1962.12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砂桩软基深层加固 评论地址：https://www.jiaokey.com/book/detail/11148638.html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