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书名：天下第一才子书-《三国演义》中的权术与谋略</w:t>
      </w:r>
    </w:p>
    <w:p>
      <w:r>
        <w:t>作者：毛宗岗著</w:t>
      </w:r>
    </w:p>
    <w:p>
      <w:r>
        <w:t>出版社：海口：海南出版社</w:t>
      </w:r>
    </w:p>
    <w:p>
      <w:r>
        <w:t>出版日期：1993.04</w:t>
      </w:r>
    </w:p>
    <w:p>
      <w:r>
        <w:t>总页数：317</w:t>
      </w:r>
    </w:p>
    <w:p>
      <w:r>
        <w:t>更多请访问教客网: www.jiaokey.com</w:t>
      </w:r>
    </w:p>
    <w:p>
      <w:r>
        <w:t>天下第一才子书-《三国演义》中的权术与谋略 评论地址：https://www.jiaokey.com/book/detail/11149223.html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