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书名：田园摄影</w:t>
      </w:r>
    </w:p>
    <w:p>
      <w:r>
        <w:t>作者：王郁文主编；裴文峰撰稿</w:t>
      </w:r>
    </w:p>
    <w:p>
      <w:r>
        <w:t>出版社：沈阳：辽宁美术出版社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田园摄影 评论地址：https://www.jiaokey.com/book/detail/11149226.html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