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统计推断  英文版</w:t>
      </w:r>
    </w:p>
    <w:p>
      <w:r>
        <w:rPr>
          <w:rFonts w:ascii="宋体" w:hAnsi="宋体" w:eastAsia="宋体"/>
          <w:sz w:val="24"/>
        </w:rPr>
        <w:t>（美）雷奥奇·卡塞拉（GeorgeCasella），（美）罗杰L.贝耶（RogerL.Berger）著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统计推断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（美）雷奥奇·卡塞拉（GeorgeCasella），（美）罗杰L.贝耶（RogerL.Berger）著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本书出售、求购地址：https://www.jiaokey.com/book/detail/11149271.html</w:t>
      </w:r>
    </w:p>
    <w:p>
      <w:r>
        <w:t>更多相关图书推荐：https://www.jiaokey.com</w:t>
      </w:r>
    </w:p>
    <w:p>
      <w:r>
        <w:t>（美）雷奥奇·卡塞拉（GeorgeCasella），（美）罗杰L.贝耶（RogerL.Berger）著 其他作品：https://www.jiaokey.com/tag/（美）雷奥奇·卡塞拉（GeorgeCasella），（美）罗杰L.贝耶（RogerL.Berger）著.html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关键词搜索：https://www.jiaokey.com/tag/统计推断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