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书名：拖拉机和谷物联合收割机的技术诊断</w:t>
      </w:r>
    </w:p>
    <w:p>
      <w:r>
        <w:t>作者：（苏）米赫林（В.М.Михлин）主编；董炎义译</w:t>
      </w:r>
    </w:p>
    <w:p>
      <w:r>
        <w:t>出版社：北京：中国农业机械出版社</w:t>
      </w:r>
    </w:p>
    <w:p>
      <w:r>
        <w:t>出版日期：1982.10</w:t>
      </w:r>
    </w:p>
    <w:p>
      <w:r>
        <w:t>总页数：243</w:t>
      </w:r>
    </w:p>
    <w:p>
      <w:r>
        <w:t>更多请访问教客网: www.jiaokey.com</w:t>
      </w:r>
    </w:p>
    <w:p>
      <w:r>
        <w:t>拖拉机和谷物联合收割机的技术诊断 评论地址：https://www.jiaokey.com/book/detail/11149320.html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