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书名：外汇市场风险贴水</w:t>
      </w:r>
    </w:p>
    <w:p>
      <w:r>
        <w:t>作者：胡小强著</w:t>
      </w:r>
    </w:p>
    <w:p>
      <w:r>
        <w:t>出版社：重庆：重庆出版社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外汇市场风险贴水 评论地址：https://www.jiaokey.com/book/detail/11149351.html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