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围棋棋力培养指南  初中级本</w:t>
      </w:r>
    </w:p>
    <w:p>
      <w:r>
        <w:rPr>
          <w:rFonts w:ascii="宋体" w:hAnsi="宋体" w:eastAsia="宋体"/>
          <w:sz w:val="24"/>
        </w:rPr>
        <w:t>（日）藤泽秀行名誉棋圣著；胡懋林，虞荒编译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围棋棋力培养指南  初中级本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（日）藤泽秀行名誉棋圣著；胡懋林，虞荒编译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本书出售、求购地址：https://www.jiaokey.com/book/detail/11149409.html</w:t>
      </w:r>
    </w:p>
    <w:p>
      <w:r>
        <w:t>更多相关图书推荐：https://www.jiaokey.com</w:t>
      </w:r>
    </w:p>
    <w:p>
      <w:r>
        <w:t>（日）藤泽秀行名誉棋圣著；胡懋林，虞荒编译 其他作品：https://www.jiaokey.com/tag/（日）藤泽秀行名誉棋圣著；胡懋林，虞荒编译.html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关键词搜索：https://www.jiaokey.com/tag/围棋棋力培养指南  初中级本.html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