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书名：维生素全书  维生素和矿物质健康小百科</w:t>
      </w:r>
    </w:p>
    <w:p>
      <w:r>
        <w:t>作者：维生素工作室编著</w:t>
      </w:r>
    </w:p>
    <w:p>
      <w:r>
        <w:t>出版社：汕头：汕头大学出版社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维生素全书  维生素和矿物质健康小百科 评论地址：https://www.jiaokey.com/book/detail/11149418.html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