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书名：无限忠于毛主席的好党员-李全洲</w:t>
      </w:r>
    </w:p>
    <w:p>
      <w:r>
        <w:t>作者：</w:t>
      </w:r>
    </w:p>
    <w:p>
      <w:r>
        <w:t>出版社：上海：上海人民出版社</w:t>
      </w:r>
    </w:p>
    <w:p>
      <w:r>
        <w:t>出版日期：1970.07</w:t>
      </w:r>
    </w:p>
    <w:p>
      <w:r>
        <w:t>总页数：24</w:t>
      </w:r>
    </w:p>
    <w:p>
      <w:r>
        <w:t>更多请访问教客网: www.jiaokey.com</w:t>
      </w:r>
    </w:p>
    <w:p>
      <w:r>
        <w:t>无限忠于毛主席的好党员-李全洲 评论地址：https://www.jiaokey.com/book/detail/11149474.html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