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书名：献给你，战斗的越南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出版日期：1965.07</w:t>
      </w:r>
    </w:p>
    <w:p>
      <w:r>
        <w:t>总页数：138</w:t>
      </w:r>
    </w:p>
    <w:p>
      <w:r>
        <w:t>更多请访问教客网: www.jiaokey.com</w:t>
      </w:r>
    </w:p>
    <w:p>
      <w:r>
        <w:t>献给你，战斗的越南 评论地址：https://www.jiaokey.com/book/detail/11149618.html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