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书名：象征派诗人勃留索夫诗选</w:t>
      </w:r>
    </w:p>
    <w:p>
      <w:r>
        <w:t>作者：（苏）&lt;font color=Red&gt;勃&lt;/font&gt;留索夫（Брюсов，В.Я.）著；方圆译</w:t>
      </w:r>
    </w:p>
    <w:p>
      <w:r>
        <w:t>出版社：北京:中国文联出版社,1989.05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象征派诗人勃留索夫诗选 评论地址：https://www.jiaokey.com/book/detail/11149655.html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