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书名：新时期国土规划探索  天津、深圳国土规划理论与实践</w:t>
      </w:r>
    </w:p>
    <w:p>
      <w:r>
        <w:t>作者：潘文灿等主编</w:t>
      </w:r>
    </w:p>
    <w:p>
      <w:r>
        <w:t>出版社：北京：中国大地出版社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新时期国土规划探索  天津、深圳国土规划理论与实践 评论地址：https://www.jiaokey.com/book/detail/11149756.html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