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新显色剂及其在光度分析中的应用</w:t>
      </w:r>
    </w:p>
    <w:p>
      <w:r>
        <w:rPr>
          <w:rFonts w:ascii="宋体" w:hAnsi="宋体" w:eastAsia="宋体"/>
          <w:sz w:val="24"/>
        </w:rPr>
        <w:t>潘教麦等编著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新显色剂及其在光度分析中的应用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潘教麦等编著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本书出售、求购地址：https://www.jiaokey.com/book/detail/11149767.html</w:t>
      </w:r>
    </w:p>
    <w:p>
      <w:r>
        <w:t>更多相关图书推荐：https://www.jiaokey.com</w:t>
      </w:r>
    </w:p>
    <w:p>
      <w:r>
        <w:t>潘教麦等编著 其他作品：https://www.jiaokey.com/tag/潘教麦等编著.html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关键词搜索：https://www.jiaokey.com/tag/新显色剂及其在光度分析中的应用.html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