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书名：燕谈录</w:t>
      </w:r>
    </w:p>
    <w:p>
      <w:r>
        <w:t>作者：（英）威廉·赫兹里特（William Hazlitt）著；严辉，胡琳译</w:t>
      </w:r>
    </w:p>
    <w:p>
      <w:r>
        <w:t>出版社：上海：上海社会科学院出版社</w:t>
      </w:r>
    </w:p>
    <w:p>
      <w:r>
        <w:t>出版日期：2001.12</w:t>
      </w:r>
    </w:p>
    <w:p>
      <w:r>
        <w:t>总页数：322</w:t>
      </w:r>
    </w:p>
    <w:p>
      <w:r>
        <w:t>更多请访问教客网: www.jiaokey.com</w:t>
      </w:r>
    </w:p>
    <w:p>
      <w:r>
        <w:t>燕谈录 评论地址：https://www.jiaokey.com/book/detail/11149871.html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