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一不怕苦、二不怕死的革命精神永放光芒  第3集</w:t>
      </w:r>
    </w:p>
    <w:p>
      <w:r>
        <w:rPr>
          <w:rFonts w:ascii="宋体" w:hAnsi="宋体" w:eastAsia="宋体"/>
          <w:sz w:val="24"/>
        </w:rPr>
        <w:t>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一不怕苦、二不怕死的革命精神永放光芒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本书出售、求购地址：https://www.jiaokey.com/book/detail/11149906.html</w:t>
      </w:r>
    </w:p>
    <w:p>
      <w:r>
        <w:t>更多相关图书推荐：https://www.jiaokey.com</w:t>
      </w:r>
    </w:p>
    <w:p>
      <w:r>
        <w:t>人民出版社 其他作品：https://www.jiaokey.com/tag/人民出版社.html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关键词搜索：https://www.jiaokey.com/tag/一不怕苦、二不怕死的革命精神永放光芒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