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书名：一切行动听华主席为首的党中央指挥  汉俄对照读物</w:t>
      </w:r>
    </w:p>
    <w:p>
      <w:r>
        <w:t>作者:《汉俄对照读物》编辑组编</w:t>
      </w:r>
    </w:p>
    <w:p>
      <w:r>
        <w:t>出版社:上海：上海人民出版社</w:t>
      </w:r>
    </w:p>
    <w:p>
      <w:r>
        <w:t>出版日期：1977.09</w:t>
      </w:r>
    </w:p>
    <w:p>
      <w:r>
        <w:t>总页数：27</w:t>
      </w:r>
    </w:p>
    <w:p>
      <w:r>
        <w:t>更多请访问教客网:www.jiaokey.com</w:t>
      </w:r>
    </w:p>
    <w:p>
      <w:r>
        <w:t>一切行动听华主席为首的党中央指挥  汉俄对照读物评论地址：https://www.jiaokey.com/book/detail/11149914.html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