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医学的人择与回归</w:t>
      </w:r>
    </w:p>
    <w:p>
      <w:r>
        <w:rPr>
          <w:rFonts w:ascii="宋体" w:hAnsi="宋体" w:eastAsia="宋体"/>
          <w:sz w:val="24"/>
        </w:rPr>
        <w:t>李潮源，陈少宗，付卯宏 Li Chaoyuan，Chen Shaozong，Fu Maohong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医学的人择与回归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李潮源，陈少宗，付卯宏 Li Chaoyuan，Chen Shaozong，Fu Maohong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新加坡：世界科学出版社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本书出售、求购地址：https://www.jiaokey.com/book/detail/11149929.html</w:t>
      </w:r>
    </w:p>
    <w:p>
      <w:r>
        <w:t>更多相关图书推荐：https://www.jiaokey.com</w:t>
      </w:r>
    </w:p>
    <w:p>
      <w:r>
        <w:t>李潮源，陈少宗，付卯宏 Li Chaoyuan，Chen Shaozong，Fu Maohong 其他作品：https://www.jiaokey.com/tag/李潮源，陈少宗，付卯宏 Li Chaoyuan，Chen Shaozong，Fu Maohong.html</w:t>
      </w:r>
    </w:p>
    <w:p>
      <w:r>
        <w:t>新加坡：世界科学出版社 出版图书：https://www.jiaokey.com/tag/新加坡：世界科学出版社.html</w:t>
      </w:r>
    </w:p>
    <w:p>
      <w:r>
        <w:t>关键词搜索：https://www.jiaokey.com/tag/医学的人择与回归.html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