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书名：虞宏正教授诞辰九十周年纪念集</w:t>
      </w:r>
    </w:p>
    <w:p>
      <w:r>
        <w:t>作者：虞宏正教授诞辰九十周年纪念筹备委员会资料组编</w:t>
      </w:r>
    </w:p>
    <w:p>
      <w:r>
        <w:t>出版社：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虞宏正教授诞辰九十周年纪念集 评论地址：https://www.jiaokey.com/book/detail/11150116.html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