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书名：曾文正公全集  第21册  求阙日记类钞</w:t>
      </w:r>
    </w:p>
    <w:p>
      <w:r>
        <w:t>作者：杜就田署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曾文正公全集  第21册  求阙日记类钞 评论地址：https://www.jiaokey.com/book/detail/11150217.html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