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书名：蒸汽机车华氏阀装置</w:t>
      </w:r>
    </w:p>
    <w:p>
      <w:r>
        <w:t>作者：徐谦编</w:t>
      </w:r>
    </w:p>
    <w:p>
      <w:r>
        <w:t>出版社：人民铁道出版社,1970.10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蒸汽机车华氏阀装置 评论地址：https://www.jiaokey.com/book/detail/11150269.html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