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书名：中华民族文化传新</w:t>
      </w:r>
    </w:p>
    <w:p>
      <w:r>
        <w:t>作者：卢中度著述</w:t>
      </w:r>
    </w:p>
    <w:p>
      <w:r>
        <w:t>出版社：光华立体地图服务社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中华民族文化传新 评论地址：https://www.jiaokey.com/book/detail/11150628.html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