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书名：中国私营公司如何反败为胜</w:t>
      </w:r>
    </w:p>
    <w:p>
      <w:r>
        <w:t>作者：陈冠任著</w:t>
      </w:r>
    </w:p>
    <w:p>
      <w:r>
        <w:t>出版社：北京:北京工业大学出版社,2003.06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中国私营公司如何反败为胜 评论地址：https://www.jiaokey.com/book/detail/11150651.html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