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书名：大连海运学院自编讲义  海上船舶避碰专题</w:t>
      </w:r>
    </w:p>
    <w:p>
      <w:r>
        <w:t>作者：郭焱编著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大连海运学院自编讲义  海上船舶避碰专题 评论地址：https://www.jiaokey.com/book/detail/11150999.html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