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书名：后唐庄宗李存勖传</w:t>
      </w:r>
    </w:p>
    <w:p>
      <w:r>
        <w:t>作者：杨军，方正已著</w:t>
      </w:r>
    </w:p>
    <w:p>
      <w:r>
        <w:t>出版社：长春:吉林人民出版社,1997.07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后唐庄宗李存勖传 评论地址：https://www.jiaokey.com/book/detail/11151400.html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