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书名：山岗上的篝火</w:t>
      </w:r>
    </w:p>
    <w:p>
      <w:r>
        <w:t>作者:（苏）穆萨托夫（А.Мусатов）（苏）恰奇柯（М.Чачко）著；子丛译</w:t>
      </w:r>
    </w:p>
    <w:p>
      <w:r>
        <w:t>出版社:潮锋出版社</w:t>
      </w:r>
    </w:p>
    <w:p>
      <w:r>
        <w:t>出版日期：1955.06</w:t>
      </w:r>
    </w:p>
    <w:p>
      <w:r>
        <w:t>总页数：326</w:t>
      </w:r>
    </w:p>
    <w:p>
      <w:r>
        <w:t>更多请访问教客网:www.jiaokey.com</w:t>
      </w:r>
    </w:p>
    <w:p>
      <w:r>
        <w:t>山岗上的篝火评论地址：https://www.jiaokey.com/book/detail/11151539.html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