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书名：陀思妥夫斯基短篇小说集</w:t>
      </w:r>
    </w:p>
    <w:p>
      <w:r>
        <w:t>作者：（俄）多斯托耶夫斯基（Х.М.Достоевский）著；叔夜等译</w:t>
      </w:r>
    </w:p>
    <w:p>
      <w:r>
        <w:t>出版社：文光书店</w:t>
      </w:r>
    </w:p>
    <w:p>
      <w:r>
        <w:t>出版日期：1953.12</w:t>
      </w:r>
    </w:p>
    <w:p>
      <w:r>
        <w:t>总页数：474</w:t>
      </w:r>
    </w:p>
    <w:p>
      <w:r>
        <w:t>更多请访问教客网: www.jiaokey.com</w:t>
      </w:r>
    </w:p>
    <w:p>
      <w:r>
        <w:t>陀思妥夫斯基短篇小说集 评论地址：https://www.jiaokey.com/book/detail/11151660.html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