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SE原理图与PCB及仿真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本书出售、求购地址：https://www.jiaokey.com/book/detail/11151981.html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SE原理图与PCB及仿真.html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