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书名：福克纳短篇小说集</w:t>
      </w:r>
    </w:p>
    <w:p>
      <w:r>
        <w:t>作者：（美）威廉·福克纳（William Faulkner）著；陶洁编</w:t>
      </w:r>
    </w:p>
    <w:p>
      <w:r>
        <w:t>出版社：南京：译林出版社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福克纳短篇小说集 评论地址：https://www.jiaokey.com/book/detail/11152145.html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