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书名：把你爱的男人找回来  外遇应变指南</w:t>
      </w:r>
    </w:p>
    <w:p>
      <w:r>
        <w:t>作者：（美）黛安·芭柔妮（Diane Baroni），（美）贝蒂·凯丽（Betty Kelly）著；孟愉译</w:t>
      </w:r>
    </w:p>
    <w:p>
      <w:r>
        <w:t>出版社：海口：海南出版社</w:t>
      </w:r>
    </w:p>
    <w:p>
      <w:r>
        <w:t>出版日期：1997</w:t>
      </w:r>
    </w:p>
    <w:p>
      <w:r>
        <w:t>总页数：224</w:t>
      </w:r>
    </w:p>
    <w:p>
      <w:r>
        <w:t>更多请访问教客网: www.jiaokey.com</w:t>
      </w:r>
    </w:p>
    <w:p>
      <w:r>
        <w:t>把你爱的男人找回来  外遇应变指南 评论地址：https://www.jiaokey.com/book/detail/11152800.html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