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书名：地产公司管理模式</w:t>
      </w:r>
    </w:p>
    <w:p>
      <w:r>
        <w:t>作者：喻颖正，章伟杰，林旭东编著</w:t>
      </w:r>
    </w:p>
    <w:p>
      <w:r>
        <w:t>出版社：广州：暨南大学出版社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地产公司管理模式 评论地址：https://www.jiaokey.com/book/detail/11152886.html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